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1066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РЕГИОНАЛЬНОЙ ОБЩЕСТВЕННОЙ ОРГАНИЗАЦИИ КОРЕННЫХ МАЛОЧИСЛЕННЫХ НАРОДОВ СЕВЕРА «АБОРИГЕНЫ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Кауртаева</w:t>
      </w:r>
      <w:r>
        <w:rPr>
          <w:rFonts w:ascii="Times New Roman" w:eastAsia="Times New Roman" w:hAnsi="Times New Roman" w:cs="Times New Roman"/>
          <w:b/>
          <w:bCs/>
        </w:rPr>
        <w:t xml:space="preserve"> Анатолия Прокопьевича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Кауртаев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РЕГИОНАЛЬНОЙ ОБЩЕСТВЕННОЙ ОРГАНИЗАЦИИ КОРЕННЫХ МАЛОЧИСЛЕННЫХ НАРОДОВ СЕВЕРА «АБОРИГЕНЫ ЮГРЫ»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ул.Аграрная</w:t>
      </w:r>
      <w:r>
        <w:rPr>
          <w:rFonts w:ascii="Times New Roman" w:eastAsia="Times New Roman" w:hAnsi="Times New Roman" w:cs="Times New Roman"/>
        </w:rPr>
        <w:t xml:space="preserve"> д.31,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Кауртаев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Кауртаева</w:t>
      </w:r>
      <w:r>
        <w:rPr>
          <w:rFonts w:ascii="Times New Roman" w:eastAsia="Times New Roman" w:hAnsi="Times New Roman" w:cs="Times New Roman"/>
        </w:rPr>
        <w:t xml:space="preserve"> А.П.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161 и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РЕГИОНАЛЬНОЙ ОБЩЕСТВЕННОЙ ОРГАНИЗАЦИИ КОРЕННЫХ МАЛОЧИСЛЕННЫХ НАРОДОВ СЕВЕРА «АБОРИГЕНЫ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Кауртаев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Кауртаева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14.05.2024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РЕГИОНАЛЬНОЙ ОБЩЕСТВЕННОЙ ОРГАНИЗАЦИИ КОРЕННЫХ МАЛОЧИСЛЕННЫХ </w:t>
      </w:r>
      <w:r>
        <w:rPr>
          <w:rFonts w:ascii="Times New Roman" w:eastAsia="Times New Roman" w:hAnsi="Times New Roman" w:cs="Times New Roman"/>
        </w:rPr>
        <w:t>НАРОДОВ СЕВЕРА «АБОРИГЕНЫ ЮГРЫ», копией квитанции о приёме налоговой декларации от 30.01.2024.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Кауртаева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добровольное прекращение противоправного поведения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Кауртаев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председателя РЕГИОНАЛЬНОЙ ОБЩЕСТВЕННОЙ ОРГАНИЗАЦИИ КОРЕННЫХ МАЛОЧИСЛЕННЫХ НАРОДОВ СЕВЕРА «АБОРИГЕНЫ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Кауртаева</w:t>
      </w:r>
      <w:r>
        <w:rPr>
          <w:rFonts w:ascii="Times New Roman" w:eastAsia="Times New Roman" w:hAnsi="Times New Roman" w:cs="Times New Roman"/>
        </w:rPr>
        <w:t xml:space="preserve"> Анатолия Прокопьевича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567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9091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5F83-7D14-4DC9-9ACF-6C7E055B5F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